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468799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7504fb-a4f4-48c8-ab7c-756ffe56e67b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5858e69b-b955-4d5b-94a8-f3a644af01d4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Муниципальный район Зилаирский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МОАУ "СОШ им.Н.Р.Ирикова"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8129881)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f4f51048-cb84-4c82-af6a-284ffbd4033b" w:id="3"/>
      <w:r>
        <w:rPr>
          <w:rFonts w:ascii="Times New Roman" w:hAnsi="Times New Roman"/>
          <w:b/>
          <w:i w:val="false"/>
          <w:color w:val="000000"/>
          <w:sz w:val="28"/>
        </w:rPr>
        <w:t xml:space="preserve">с. Зилаир - 2025 </w:t>
      </w:r>
      <w:bookmarkEnd w:id="3"/>
    </w:p>
    <w:p>
      <w:pPr>
        <w:spacing w:before="0" w:after="0"/>
        <w:ind w:left="120"/>
        <w:jc w:val="left"/>
      </w:pPr>
    </w:p>
    <w:bookmarkStart w:name="block-64687990" w:id="4"/>
    <w:p>
      <w:pPr>
        <w:sectPr>
          <w:pgSz w:w="11906" w:h="16383" w:orient="portrait"/>
        </w:sectPr>
      </w:pPr>
    </w:p>
    <w:bookmarkEnd w:id="4"/>
    <w:bookmarkEnd w:id="0"/>
    <w:bookmarkStart w:name="block-6468799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 изучения истории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«ИСТОРИЯ»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Таблица 1.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и последовательность изучения курсов 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CellSpacing w:w="0" w:type="nil"/>
        <w:tblInd w:w="149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07"/>
        <w:gridCol w:w="8758"/>
        <w:gridCol w:w="2995"/>
      </w:tblGrid>
      <w:tr>
        <w:trPr>
          <w:trHeight w:val="1185" w:hRule="atLeast"/>
          <w:trHeight w:val="144" w:hRule="atLeast"/>
        </w:trPr>
        <w:tc>
          <w:tcPr>
            <w:tcW w:w="11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Класс </w:t>
            </w: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63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Всеобщая история. История нового времени.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История России. Россия в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23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45</w:t>
            </w:r>
          </w:p>
        </w:tc>
      </w:tr>
    </w:tbl>
    <w:bookmarkStart w:name="block-64687995" w:id="6"/>
    <w:p>
      <w:pPr>
        <w:sectPr>
          <w:pgSz w:w="11906" w:h="16383" w:orient="portrait"/>
        </w:sectPr>
      </w:pPr>
    </w:p>
    <w:bookmarkEnd w:id="6"/>
    <w:bookmarkEnd w:id="5"/>
    <w:bookmarkStart w:name="block-64687993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ДРЕВНЕГО МИРА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ПЕРВОБЫТНОЕ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Происхождение, расселение и эволюция древнейшего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жизни и занятия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огнем. Орудия и жилища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 от родовой к соседской общине. Появление знати.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Разложение первобытнообщинных отношений. На пороге цивилизации.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мир. Древний Восток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Египет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Египта. Условия жизни и занятия древних египтян.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государственной власти. Объединение Египта.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земледелия, скотоводства, ремесел.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Древнего Египта в середине 2 тыс. до н.э. Египетское войско.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Отношения Египта с соседними народами.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Тутмос III. Завоевательные походы фараонов. Могущество Египта при Рамсесе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Письменность (иероглифы, папирус). Открытие Ж.Ф. Шампольона.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Древние цивилизации Месопотамии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Месопотамии (Междуречья). Занятия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Мифы и сказания.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Древний Вавилон. Царь Хаммурапи и его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Нововавилонского царства. Легендарные памятники города Вавилона.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Ассирия. Персидская держава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Индия. Древний Китай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Греция.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Древнейшая Греция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греков. Пантеон Богов. Взаимоотношения Богов 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Греческие полисы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Афины: утверждение демократии. Законы Солона. Реформы Клисфена, их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Культура Древней Греции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Рим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Легенды об основании Рима. Рим эпохи царей.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Республика римских граждан. Патриции и плебеи. Управление и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римлян. Боги. Жрецы.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Завоевание Римом Италии. Римское войско.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Войны Рима с Карфагеном. Ганнибал; битва при Каннах. Поражение Карфагена.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господства Рима в Средиземноморье. Римские провинции.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Восстание Спартака. Участие армии в гражданских войнах.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триумвират. Гай Юлий Цезарь: путь к власти, диктатура.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Борьба между наследниками Цезаря. Победа Октавиана.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и распространение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в столице и провинциях.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 и варвары. Падение Западной Римской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цивилизаций Древнего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Средние века: понятие, хронологические рамки и периодизация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раннее Средневековье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Западной Римской империи и образование варварских королевств.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в VI—XI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Средневековое европейское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экономики в европейских странах в период зрелого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и славянские государства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Осень Средневековья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Столетняя война; Ж. Д’Арк.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Укрепление королевской власти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РОССИИ. ОТ РУСИ К РОССИЙСКОМУ ГОСУДАРСТВУ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Великое переселение народов. Миграция готов. Нашествие гуннов.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Восточной Европы, Сибири и Дальнего Востока.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Славянские общности Восточной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Их соседи ‒ балты и финно-угры. Восточные славяне и варяги.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известия о Руси. Проблема образования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Русь. Скандинавы на Руси. Начало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христианства и его значение. Византийское наследие на Руси.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Князья, дружина. Духовенство. Городское население. Купцы.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XIII — XIV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Создание единого Русского государства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НОВОГО ВРЕМЕНИ. КОНЕЦ XV –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Иран. Правление династии Сефевидов. Аббас I Великий.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Раннего Нового времени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XVI‒XVII ВВ.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XVI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заповедных летах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Холопы. Формирование вольного казачества.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правления Ивана Грозного. Исторический портрет царя на фоне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Смута в России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Совет всея земли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Земский собор 1613 г. и его роль в восстановлении центральной власти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первых Романовых.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Возвращение территорий, утраченных в годы Смуты.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вооружённых силах. Полки «нового (иноземного) строя».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Федор Алексеевич. Отмена местничества. Налоговая (податная)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Синопсис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XVIII – начало XIX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Век перемен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 наследство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Семилетняя война (1756-1763 гг.). Колониальные захваты европейских держав.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Бостонское чаепитие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Отцы-основатели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Культура стран Востока в XVIII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и народы Африки в XVIII - начале XIX в. Культура народов Африки в XVIII 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XVIII – начала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Рождение Российской империи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после Петра I. Дворцовые перевороты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1760-1790-х гг. Правление Екатерины II и Павла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Золотой век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Политика правительства Александра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XIX ‒ НАЧАЛО ХХ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Начало индустриальной эпохи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и национальные движения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Страны Европы и Америки в первой половине XIX в.: трудный выбор пути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Реставрация, Июльская монархия, Вторая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 во второй половине XIX - начале XX в. Революция 1905-1911 гг. в Иране.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Япония. Реформы эпохи Тэмпо.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Открытие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 XIX ‒ НАЧАЛО XX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Политика правительства Николая 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Священный союз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Социальная и правовая модернизация страны при Александре II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1880—1890-х гг.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Народное самодержавие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оскудение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Общественная жизнь и общественное движение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на пороге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российская революция 1905-1907 гг. Начало парламентаризма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Кровавое воскресенье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искусства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Русские сезоны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bookmarkStart w:name="block-64687993" w:id="8"/>
    <w:p>
      <w:pPr>
        <w:sectPr>
          <w:pgSz w:w="11906" w:h="16383" w:orient="portrait"/>
        </w:sectPr>
      </w:pPr>
    </w:p>
    <w:bookmarkEnd w:id="8"/>
    <w:bookmarkEnd w:id="7"/>
    <w:bookmarkStart w:name="block-6468799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важнейшим личностным результатам изучения истории относятся: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обобщать исторические факты (в форме таблиц, схем);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характерные признаки исторических явлений;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причинно-следственные связи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познавательную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полученный результат с имеющимся знанием;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новизну и обоснованность полученного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в сфере эмоционального интеллекта, понимания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изучения учебного предмета «История» включают: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условия жизни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значительных событиях древней истории,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сравнивать исторические явления, определять их общие черты;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иллюстрировать общие явления, черты конкретными примерами;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древней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выполнять учебные проекты по истории Первобытности и Древнего мира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(в том числе с привлечением регионального материала), оформлять полученные результаты в форме сообщения, альбома,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авторство, время, место создания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составлять краткую характеристику (исторический портрет)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тип и вид источника (письменного, визуального);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bookmarkStart w:name="block-64687994" w:id="10"/>
    <w:p>
      <w:pPr>
        <w:sectPr>
          <w:pgSz w:w="11906" w:h="16383" w:orient="portrait"/>
        </w:sectPr>
      </w:pPr>
    </w:p>
    <w:bookmarkEnd w:id="10"/>
    <w:bookmarkEnd w:id="9"/>
    <w:bookmarkStart w:name="block-64687991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  <w:p>
            <w:pPr>
              <w:jc w:val="left"/>
            </w:pPr>
            <w:r>
              <w:rPr>
                <w:sz w:val="24"/>
              </w:rPr>
              <w:pict>
                <v:rect style="width:0;height:1.5pt" id="_x0000_i1025" o:hr="t" o:hrstd="t" o:hralign="center" stroked="f" fillcolor="#a0a0a0"/>
              </w:pic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Древнего мира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мир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Древняя Греция. Эллинизм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Рим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6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с IX до начала XVI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6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XVI— конец XVII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4687991" w:id="12"/>
    <w:p>
      <w:pPr>
        <w:sectPr>
          <w:pgSz w:w="16383" w:h="11906" w:orient="landscape"/>
        </w:sectPr>
      </w:pPr>
    </w:p>
    <w:bookmarkEnd w:id="12"/>
    <w:bookmarkEnd w:id="11"/>
    <w:bookmarkStart w:name="block-64687992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7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 Всероссийская проверочная работа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4687992" w:id="14"/>
    <w:p>
      <w:pPr>
        <w:sectPr>
          <w:pgSz w:w="16383" w:h="11906" w:orient="landscape"/>
        </w:sectPr>
      </w:pPr>
    </w:p>
    <w:bookmarkEnd w:id="14"/>
    <w:bookmarkEnd w:id="13"/>
    <w:bookmarkStart w:name="block-64687996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4687996" w:id="16"/>
    <w:p>
      <w:pPr>
        <w:sectPr>
          <w:pgSz w:w="11906" w:h="16383" w:orient="portrait"/>
        </w:sectPr>
      </w:pPr>
    </w:p>
    <w:bookmarkEnd w:id="16"/>
    <w:bookmarkEnd w:id="1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